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幼儿礼仪小课堂  中班  下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幼儿礼仪小课堂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本书出售、求购地址：https://www.jiaokey.com/book/detail/14498997.html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关键词搜索：https://www.jiaokey.com/tag/幼儿礼仪小课堂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