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幼小衔接  下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幼小衔接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幼小衔接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