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幼儿礼仪小课堂  幼小衔接  上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幼儿礼仪小课堂  幼小衔接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本书出售、求购地址：https://www.jiaokey.com/book/detail/14498992.html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关键词搜索：https://www.jiaokey.com/tag/幼儿礼仪小课堂  幼小衔接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