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书名：2017年凯迪克银奖绘本  别烦我  3-8岁</w:t>
      </w:r>
    </w:p>
    <w:p>
      <w:r>
        <w:t>作者：（美）维拉·布罗斯格著；孙慧阳，孙慧阳译</w:t>
      </w:r>
    </w:p>
    <w:p>
      <w:r>
        <w:t>出版社：南昌:二十一世纪出版社,2017.07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2017年凯迪克银奖绘本  别烦我  3-8岁 评论地址：https://www.jiaokey.com/book/detail/14498985.html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