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书名：小小和泥泥</w:t>
      </w:r>
    </w:p>
    <w:p>
      <w:r>
        <w:t>作者：葛冰文；（南非）皮亚特·格罗布勒图</w:t>
      </w:r>
    </w:p>
    <w:p>
      <w:r>
        <w:t>出版社：北京:中国少年儿童出版社,2017.02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小小和泥泥 评论地址：https://www.jiaokey.com/book/detail/14498983.html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