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平谷土壤资源及其高效利用</w:t>
      </w:r>
    </w:p>
    <w:p>
      <w:r>
        <w:rPr>
          <w:rFonts w:ascii="宋体" w:hAnsi="宋体" w:eastAsia="宋体"/>
          <w:sz w:val="24"/>
        </w:rPr>
        <w:t>贾小红主编；赵永志，张志刚副主编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平谷土壤资源及其高效利用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贾小红主编；赵永志，张志刚副主编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本书出售、求购地址：https://www.jiaokey.com/book/detail/14498980.html</w:t>
      </w:r>
    </w:p>
    <w:p>
      <w:r>
        <w:t>更多相关图书推荐：https://www.jiaokey.com</w:t>
      </w:r>
    </w:p>
    <w:p>
      <w:r>
        <w:t>贾小红主编；赵永志，张志刚副主编 其他作品：https://www.jiaokey.com/tag/贾小红主编；赵永志，张志刚副主编.html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关键词搜索：https://www.jiaokey.com/tag/平谷土壤资源及其高效利用.html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