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博学·国际政治与国际关系系列  当代西方国际关系理论  第2版</w:t>
      </w:r>
    </w:p>
    <w:p>
      <w:r>
        <w:rPr>
          <w:rFonts w:ascii="宋体" w:hAnsi="宋体" w:eastAsia="宋体"/>
          <w:sz w:val="24"/>
        </w:rPr>
        <w:t>倪世雄著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博学·国际政治与国际关系系列  当代西方国际关系理论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本书出售、求购地址：https://www.jiaokey.com/book/detail/14498975.html</w:t>
      </w:r>
    </w:p>
    <w:p>
      <w:r>
        <w:t>更多相关图书推荐：https://www.jiaokey.com</w:t>
      </w:r>
    </w:p>
    <w:p>
      <w:r>
        <w:t>倪世雄著 其他作品：https://www.jiaokey.com/tag/倪世雄著.html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关键词搜索：https://www.jiaokey.com/tag/博学·国际政治与国际关系系列  当代西方国际关系理论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