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书名：供给侧与需求侧双视角下区域经济产业关联研究  以四川省为例</w:t>
      </w:r>
    </w:p>
    <w:p>
      <w:r>
        <w:t>作者：颜锦江著</w:t>
      </w:r>
    </w:p>
    <w:p>
      <w:r>
        <w:t>出版社：成都：四川大学出版社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供给侧与需求侧双视角下区域经济产业关联研究  以四川省为例 评论地址：https://www.jiaokey.com/book/detail/14498972.html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