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闽台海洋民俗史</w:t>
      </w:r>
    </w:p>
    <w:p>
      <w:r>
        <w:rPr>
          <w:rFonts w:ascii="宋体" w:hAnsi="宋体" w:eastAsia="宋体"/>
          <w:sz w:val="24"/>
        </w:rPr>
        <w:t>刘芝凤，林江珠，曾晓萍，徐辉著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闽台海洋民俗史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刘芝凤，林江珠，曾晓萍，徐辉著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本书出售、求购地址：https://www.jiaokey.com/book/detail/14498956.html</w:t>
      </w:r>
    </w:p>
    <w:p>
      <w:r>
        <w:t>更多相关图书推荐：https://www.jiaokey.com</w:t>
      </w:r>
    </w:p>
    <w:p>
      <w:r>
        <w:t>刘芝凤，林江珠，曾晓萍，徐辉著 其他作品：https://www.jiaokey.com/tag/刘芝凤，林江珠，曾晓萍，徐辉著.html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关键词搜索：https://www.jiaokey.com/tag/闽台海洋民俗史.html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