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书名：希利尔讲世界史</w:t>
      </w:r>
    </w:p>
    <w:p>
      <w:r>
        <w:t>作者：（美）希利尔著；王国峰译</w:t>
      </w:r>
    </w:p>
    <w:p>
      <w:r>
        <w:t>出版社：长春:吉林大学出版社,2018.03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希利尔讲世界史 评论地址：https://www.jiaokey.com/book/detail/14498949.html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