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书名：中华文化走出去背景下  美国对外文化交流中的政府角色研究</w:t>
      </w:r>
    </w:p>
    <w:p>
      <w:r>
        <w:t>作者：杨光著</w:t>
      </w:r>
    </w:p>
    <w:p>
      <w:r>
        <w:t>出版社：成都：四川大学出版社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中华文化走出去背景下  美国对外文化交流中的政府角色研究 评论地址：https://www.jiaokey.com/book/detail/14498947.html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