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书名：先秦穿越生存手册  一场与过去的对话</w:t>
      </w:r>
    </w:p>
    <w:p>
      <w:r>
        <w:t>作者:柳馥著</w:t>
      </w:r>
    </w:p>
    <w:p>
      <w:r>
        <w:t>出版社:北京:台海出版社,2018.09</w:t>
      </w:r>
    </w:p>
    <w:p>
      <w:r>
        <w:t>出版日期：</w:t>
      </w:r>
    </w:p>
    <w:p>
      <w:r>
        <w:t>总页数：231</w:t>
      </w:r>
    </w:p>
    <w:p>
      <w:r>
        <w:t>更多请访问教客网:www.jiaokey.com</w:t>
      </w:r>
    </w:p>
    <w:p>
      <w:r>
        <w:t>先秦穿越生存手册  一场与过去的对话评论地址：https://www.jiaokey.com/book/detail/14498943.html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