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书名：统一战线实用工作方法</w:t>
      </w:r>
    </w:p>
    <w:p>
      <w:r>
        <w:t>作者：中央统战部研究室编著</w:t>
      </w:r>
    </w:p>
    <w:p>
      <w:r>
        <w:t>出版社：北京：华文出版社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统一战线实用工作方法 评论地址：https://www.jiaokey.com/book/detail/14498931.html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