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书名：新唯识论</w:t>
      </w:r>
    </w:p>
    <w:p>
      <w:r>
        <w:t>作者：麻天祥主编；熊十力著</w:t>
      </w:r>
    </w:p>
    <w:p>
      <w:r>
        <w:t>出版社：郑州:大象出版社,2018.07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新唯识论 评论地址：https://www.jiaokey.com/book/detail/14498922.html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