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书名：艺术设计英语教程  上  volume 1</w:t>
      </w:r>
    </w:p>
    <w:p>
      <w:r>
        <w:t>作者：王淑琼，张令千主编；段传顺，郑艳，周芸，卓静副主编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总页数：208</w:t>
      </w:r>
    </w:p>
    <w:p>
      <w:r>
        <w:t>更多请访问教客网: www.jiaokey.com</w:t>
      </w:r>
    </w:p>
    <w:p>
      <w:r>
        <w:t>艺术设计英语教程  上  volume 1 评论地址：https://www.jiaokey.com/book/detail/14498879.html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