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慧读真题  不用背单词  核心词汇与短语  英语  2  2019年英语  2  考试复习必备  第2版</w:t>
      </w:r>
    </w:p>
    <w:p>
      <w:r>
        <w:rPr>
          <w:rFonts w:ascii="宋体" w:hAnsi="宋体" w:eastAsia="宋体"/>
          <w:sz w:val="24"/>
        </w:rPr>
        <w:t>张党珠，汪海洋，何勇军编著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慧读真题  不用背单词  核心词汇与短语  英语  2  2019年英语  2  考试复习必备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张党珠，汪海洋，何勇军编著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本书出售、求购地址：https://www.jiaokey.com/book/detail/14498877.html</w:t>
      </w:r>
    </w:p>
    <w:p>
      <w:r>
        <w:t>更多相关图书推荐：https://www.jiaokey.com</w:t>
      </w:r>
    </w:p>
    <w:p>
      <w:r>
        <w:t>张党珠，汪海洋，何勇军编著 其他作品：https://www.jiaokey.com/tag/张党珠，汪海洋，何勇军编著.html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关键词搜索：https://www.jiaokey.com/tag/慧读真题  不用背单词  核心词汇与短语  英语  2  2019年英语  2  考试复习必备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