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普通高等学校计算机教育“十三五”规划教材  微机原理与接口技术  第3版</w:t>
      </w:r>
    </w:p>
    <w:p>
      <w:r>
        <w:rPr>
          <w:rFonts w:ascii="宋体" w:hAnsi="宋体" w:eastAsia="宋体"/>
          <w:sz w:val="24"/>
        </w:rPr>
        <w:t>周明德，张晓霞，兰方鹏著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普通高等学校计算机教育“十三五”规划教材  微机原理与接口技术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周明德，张晓霞，兰方鹏著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本书出售、求购地址：https://www.jiaokey.com/book/detail/14498868.html</w:t>
      </w:r>
    </w:p>
    <w:p>
      <w:r>
        <w:t>更多相关图书推荐：https://www.jiaokey.com</w:t>
      </w:r>
    </w:p>
    <w:p>
      <w:r>
        <w:t>周明德，张晓霞，兰方鹏著 其他作品：https://www.jiaokey.com/tag/周明德，张晓霞，兰方鹏著.html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关键词搜索：https://www.jiaokey.com/tag/普通高等学校计算机教育“十三五”规划教材  微机原理与接口技术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