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模糊信息处理理论与应用</w:t>
      </w:r>
    </w:p>
    <w:p>
      <w:r>
        <w:rPr>
          <w:rFonts w:ascii="宋体" w:hAnsi="宋体" w:eastAsia="宋体"/>
          <w:sz w:val="24"/>
        </w:rPr>
        <w:t>谢维信，裴继红，李良群著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模糊信息处理理论与应用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谢维信，裴继红，李良群著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本书出售、求购地址：https://www.jiaokey.com/book/detail/14498863.html</w:t>
      </w:r>
    </w:p>
    <w:p>
      <w:r>
        <w:t>更多相关图书推荐：https://www.jiaokey.com</w:t>
      </w:r>
    </w:p>
    <w:p>
      <w:r>
        <w:t>谢维信，裴继红，李良群著 其他作品：https://www.jiaokey.com/tag/谢维信，裴继红，李良群著.html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关键词搜索：https://www.jiaokey.com/tag/模糊信息处理理论与应用.html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