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易学典籍选刊  孙氏周易集解  上</w:t>
      </w:r>
    </w:p>
    <w:p>
      <w:r>
        <w:rPr>
          <w:rFonts w:ascii="宋体" w:hAnsi="宋体" w:eastAsia="宋体"/>
          <w:sz w:val="24"/>
        </w:rPr>
        <w:t>（清）孙星衍撰；黄冕点校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易学典籍选刊  孙氏周易集解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（清）孙星衍撰；黄冕点校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本书出售、求购地址：https://www.jiaokey.com/book/detail/14498841.html</w:t>
      </w:r>
    </w:p>
    <w:p>
      <w:r>
        <w:t>更多相关图书推荐：https://www.jiaokey.com</w:t>
      </w:r>
    </w:p>
    <w:p>
      <w:r>
        <w:t>（清）孙星衍撰；黄冕点校 其他作品：https://www.jiaokey.com/tag/（清）孙星衍撰；黄冕点校.html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关键词搜索：https://www.jiaokey.com/tag/易学典籍选刊  孙氏周易集解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