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书名：山右丛书  姓解</w:t>
      </w:r>
    </w:p>
    <w:p>
      <w:r>
        <w:t>作者：（宋）邵思撰；侯立睿点校</w:t>
      </w:r>
    </w:p>
    <w:p>
      <w:r>
        <w:t>出版社：上海:上海古籍出版社,2018.08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山右丛书  姓解 评论地址：https://www.jiaokey.com/book/detail/14498838.html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