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浙江省温岭中学160周年校志  1848-2008</w:t>
      </w:r>
    </w:p>
    <w:p>
      <w:r>
        <w:rPr>
          <w:rFonts w:ascii="宋体" w:hAnsi="宋体" w:eastAsia="宋体"/>
          <w:sz w:val="24"/>
        </w:rPr>
        <w:t>陈才锜主编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浙江省温岭中学160周年校志  1848-2008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浙江省温岭中学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本书出售、求购地址：https://www.jiaokey.com/book/detail/14498813.html</w:t>
      </w:r>
    </w:p>
    <w:p>
      <w:r>
        <w:t>更多相关图书推荐：https://www.jiaokey.com</w:t>
      </w:r>
    </w:p>
    <w:p>
      <w:r>
        <w:t>陈才锜主编 其他作品：https://www.jiaokey.com/tag/陈才锜主编.html</w:t>
      </w:r>
    </w:p>
    <w:p>
      <w:r>
        <w:t>浙江省温岭中学 出版图书：https://www.jiaokey.com/tag/浙江省温岭中学.html</w:t>
      </w:r>
    </w:p>
    <w:p>
      <w:r>
        <w:t>关键词搜索：https://www.jiaokey.com/tag/浙江省温岭中学160周年校志  1848-2008.html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