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持续演进的Cloud Native  云原生架构下微服务最佳实践</w:t>
      </w:r>
    </w:p>
    <w:p>
      <w:r>
        <w:rPr>
          <w:rFonts w:ascii="宋体" w:hAnsi="宋体" w:eastAsia="宋体"/>
          <w:sz w:val="24"/>
        </w:rPr>
        <w:t>王启军著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持续演进的Cloud Native  云原生架构下微服务最佳实践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本书出售、求购地址：https://www.jiaokey.com/book/detail/14498785.html</w:t>
      </w:r>
    </w:p>
    <w:p>
      <w:r>
        <w:t>更多相关图书推荐：https://www.jiaokey.com</w:t>
      </w:r>
    </w:p>
    <w:p>
      <w:r>
        <w:t>王启军著 其他作品：https://www.jiaokey.com/tag/王启军著.html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关键词搜索：https://www.jiaokey.com/tag/持续演进的Cloud Native  云原生架构下微服务最佳实践.html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