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上海石库门里弄房屋简史</w:t>
      </w:r>
    </w:p>
    <w:p>
      <w:r>
        <w:rPr>
          <w:rFonts w:ascii="宋体" w:hAnsi="宋体" w:eastAsia="宋体"/>
          <w:sz w:val="24"/>
        </w:rPr>
        <w:t>田汉雄，宋赤民，余松杰编著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上海石库门里弄房屋简史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田汉雄，宋赤民，余松杰编著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本书出售、求购地址：https://www.jiaokey.com/book/detail/14498783.html</w:t>
      </w:r>
    </w:p>
    <w:p>
      <w:r>
        <w:t>更多相关图书推荐：https://www.jiaokey.com</w:t>
      </w:r>
    </w:p>
    <w:p>
      <w:r>
        <w:t>田汉雄，宋赤民，余松杰编著 其他作品：https://www.jiaokey.com/tag/田汉雄，宋赤民，余松杰编著.html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关键词搜索：https://www.jiaokey.com/tag/上海石库门里弄房屋简史.html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