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区块链轻松上手  原理、源码、搭建与应用</w:t>
      </w:r>
    </w:p>
    <w:p>
      <w:r>
        <w:rPr>
          <w:rFonts w:ascii="宋体" w:hAnsi="宋体" w:eastAsia="宋体"/>
          <w:sz w:val="24"/>
        </w:rPr>
        <w:t>Leader-us，李艳军，赵锴编著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区块链轻松上手  原理、源码、搭建与应用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Leader-us，李艳军，赵锴编著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本书出售、求购地址：https://www.jiaokey.com/book/detail/14498773.html</w:t>
      </w:r>
    </w:p>
    <w:p>
      <w:r>
        <w:t>更多相关图书推荐：https://www.jiaokey.com</w:t>
      </w:r>
    </w:p>
    <w:p>
      <w:r>
        <w:t>Leader-us，李艳军，赵锴编著 其他作品：https://www.jiaokey.com/tag/Leader-us，李艳军，赵锴编著.html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关键词搜索：https://www.jiaokey.com/tag/区块链轻松上手  原理、源码、搭建与应用.html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