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集优生活  绿色思慕雪</w:t>
      </w:r>
    </w:p>
    <w:p>
      <w:r>
        <w:rPr>
          <w:rFonts w:ascii="宋体" w:hAnsi="宋体" w:eastAsia="宋体"/>
          <w:sz w:val="24"/>
        </w:rPr>
        <w:t>（德）克里斯坦·古德，（德）伯克哈特·海克诗著；刘静静译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集优生活  绿色思慕雪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（德）克里斯坦·古德，（德）伯克哈特·海克诗著；刘静静译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本书出售、求购地址：https://www.jiaokey.com/book/detail/14498753.html</w:t>
      </w:r>
    </w:p>
    <w:p>
      <w:r>
        <w:t>更多相关图书推荐：https://www.jiaokey.com</w:t>
      </w:r>
    </w:p>
    <w:p>
      <w:r>
        <w:t>（德）克里斯坦·古德，（德）伯克哈特·海克诗著；刘静静译 其他作品：https://www.jiaokey.com/tag/（德）克里斯坦·古德，（德）伯克哈特·海克诗著；刘静静译.html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关键词搜索：https://www.jiaokey.com/tag/集优生活  绿色思慕雪.html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