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书名：铁碑怨</w:t>
      </w:r>
    </w:p>
    <w:p>
      <w:r>
        <w:t>作者：安庆市黄梅戏剧院青年队</w:t>
      </w:r>
    </w:p>
    <w:p>
      <w:r>
        <w:t>出版社：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铁碑怨 评论地址：https://www.jiaokey.com/book/detail/14498554.html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