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小舍春早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小舍春早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本书出售、求购地址：https://www.jiaokey.com/book/detail/14498440.html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关键词搜索：https://www.jiaokey.com/tag/小舍春早.html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