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玉洁冰清  主旋律谱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玉洁冰清  主旋律谱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本书出售、求购地址：https://www.jiaokey.com/book/detail/14498429.html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关键词搜索：https://www.jiaokey.com/tag/玉洁冰清  主旋律谱.html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