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第2章  汤显祖与致远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第2章  汤显祖与致远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本书出售、求购地址：https://www.jiaokey.com/book/detail/14498408.html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关键词搜索：https://www.jiaokey.com/tag/第2章  汤显祖与致远.html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