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京剧教材  义责王魁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京剧教材  义责王魁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本书出售、求购地址：https://www.jiaokey.com/book/detail/14498402.html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关键词搜索：https://www.jiaokey.com/tag/京剧教材  义责王魁.html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