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六坊黄梅戏  天仙配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六坊黄梅戏  天仙配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本书出售、求购地址：https://www.jiaokey.com/book/detail/14498399.html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关键词搜索：https://www.jiaokey.com/tag/黄梅戏剧本  六坊黄梅戏  天仙配.html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