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书名：黄梅戏剧本  青山如黛脉含情歌谱</w:t>
      </w:r>
    </w:p>
    <w:p>
      <w:r>
        <w:t>作者：黄梅戏剧院</w:t>
      </w:r>
    </w:p>
    <w:p>
      <w:r>
        <w:t>出版社：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黄梅戏剧本  青山如黛脉含情歌谱 评论地址：https://www.jiaokey.com/book/detail/14498391.html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