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书名：黄梅戏剧本  泪洒相思地</w:t>
      </w:r>
    </w:p>
    <w:p>
      <w:r>
        <w:t>作者：枞阳剧团</w:t>
      </w:r>
    </w:p>
    <w:p>
      <w:r>
        <w:t>出版社：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黄梅戏剧本  泪洒相思地 评论地址：https://www.jiaokey.com/book/detail/14498390.html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