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黄宾虹手拓集古玺印存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黄宾虹手拓集古玺印存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本书出售、求购地址：https://www.jiaokey.com/book/detail/14498379.html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关键词搜索：https://www.jiaokey.com/tag/黄宾虹手拓集古玺印存.html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