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复旦中文先哲丛书  陈子展文存  下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复旦中文先哲丛书  陈子展文存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本书出售、求购地址：https://www.jiaokey.com/book/detail/14498348.html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关键词搜索：https://www.jiaokey.com/tag/复旦中文先哲丛书  陈子展文存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