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书名：近三百年稀见名家法书集粹  清道人临散氏盘</w:t>
      </w:r>
    </w:p>
    <w:p>
      <w:r>
        <w:t>作者：李瑞清</w:t>
      </w:r>
    </w:p>
    <w:p>
      <w:r>
        <w:t>出版社：广州:岭南美术出版社,2018.08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近三百年稀见名家法书集粹  清道人临散氏盘 评论地址：https://www.jiaokey.com/book/detail/14498346.html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