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书名：近三百年稀见名家法书集粹  吴让之篆书二种</w:t>
      </w:r>
    </w:p>
    <w:p>
      <w:r>
        <w:t>作者：吴熙载</w:t>
      </w:r>
    </w:p>
    <w:p>
      <w:r>
        <w:t>出版社：广州:岭南美术出版社,2018.08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近三百年稀见名家法书集粹  吴让之篆书二种 评论地址：https://www.jiaokey.com/book/detail/14498345.html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