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近三百年稀见名家法书集粹  吴大澄摹彝器款识真迹</w:t>
      </w:r>
    </w:p>
    <w:p>
      <w:r>
        <w:rPr>
          <w:rFonts w:ascii="宋体" w:hAnsi="宋体" w:eastAsia="宋体"/>
          <w:sz w:val="24"/>
        </w:rPr>
        <w:t>吴大澂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近三百年稀见名家法书集粹  吴大澄摹彝器款识真迹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吴大澂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本书出售、求购地址：https://www.jiaokey.com/book/detail/14498344.html</w:t>
      </w:r>
    </w:p>
    <w:p>
      <w:r>
        <w:t>更多相关图书推荐：https://www.jiaokey.com</w:t>
      </w:r>
    </w:p>
    <w:p>
      <w:r>
        <w:t>吴大澂 其他作品：https://www.jiaokey.com/tag/吴大澂.html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关键词搜索：https://www.jiaokey.com/tag/近三百年稀见名家法书集粹  吴大澄摹彝器款识真迹.html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