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缪斯的衣橱  少女古典洋装大图鉴</w:t>
      </w:r>
    </w:p>
    <w:p>
      <w:r>
        <w:rPr>
          <w:rFonts w:ascii="宋体" w:hAnsi="宋体" w:eastAsia="宋体"/>
          <w:sz w:val="24"/>
        </w:rPr>
        <w:t>（日）花园亚月著；陈丝纶译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缪斯的衣橱  少女古典洋装大图鉴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（日）花园亚月著；陈丝纶译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本书出售、求购地址：https://www.jiaokey.com/book/detail/14498334.html</w:t>
      </w:r>
    </w:p>
    <w:p>
      <w:r>
        <w:t>更多相关图书推荐：https://www.jiaokey.com</w:t>
      </w:r>
    </w:p>
    <w:p>
      <w:r>
        <w:t>（日）花园亚月著；陈丝纶译 其他作品：https://www.jiaokey.com/tag/（日）花园亚月著；陈丝纶译.html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关键词搜索：https://www.jiaokey.com/tag/缪斯的衣橱  少女古典洋装大图鉴.html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