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捡垃圾的人类学家  纽约清洁工纪实</w:t>
      </w:r>
    </w:p>
    <w:p>
      <w:r>
        <w:rPr>
          <w:rFonts w:ascii="宋体" w:hAnsi="宋体" w:eastAsia="宋体"/>
          <w:sz w:val="24"/>
        </w:rPr>
        <w:t>（美）罗宾·内葛著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捡垃圾的人类学家  纽约清洁工纪实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（美）罗宾·内葛著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本书出售、求购地址：https://www.jiaokey.com/book/detail/14498317.html</w:t>
      </w:r>
    </w:p>
    <w:p>
      <w:r>
        <w:t>更多相关图书推荐：https://www.jiaokey.com</w:t>
      </w:r>
    </w:p>
    <w:p>
      <w:r>
        <w:t>（美）罗宾·内葛著 其他作品：https://www.jiaokey.com/tag/（美）罗宾·内葛著.html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关键词搜索：https://www.jiaokey.com/tag/捡垃圾的人类学家  纽约清洁工纪实.html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