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书名：“性”命攸关  性功能是男性健康的“风向标”</w:t>
      </w:r>
    </w:p>
    <w:p>
      <w:r>
        <w:t>作者：邓春华，高勇，刘闽军主编</w:t>
      </w:r>
    </w:p>
    <w:p>
      <w:r>
        <w:t>出版社：广州:中山大学出版社,2018.10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“性”命攸关  性功能是男性健康的“风向标” 评论地址：https://www.jiaokey.com/book/detail/14498315.html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