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高教版Python语言程序设计冲刺试卷  含线上题库</w:t>
      </w:r>
    </w:p>
    <w:p>
      <w:r>
        <w:rPr>
          <w:rFonts w:ascii="宋体" w:hAnsi="宋体" w:eastAsia="宋体"/>
          <w:sz w:val="24"/>
        </w:rPr>
        <w:t>黄天羽，李芬芬编著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高教版Python语言程序设计冲刺试卷  含线上题库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黄天羽，李芬芬编著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本书出售、求购地址：https://www.jiaokey.com/book/detail/14498297.html</w:t>
      </w:r>
    </w:p>
    <w:p>
      <w:r>
        <w:t>更多相关图书推荐：https://www.jiaokey.com</w:t>
      </w:r>
    </w:p>
    <w:p>
      <w:r>
        <w:t>黄天羽，李芬芬编著 其他作品：https://www.jiaokey.com/tag/黄天羽，李芬芬编著.html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关键词搜索：https://www.jiaokey.com/tag/高教版Python语言程序设计冲刺试卷  含线上题库.html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