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高分辨率遥感影像变化检测</w:t>
      </w:r>
    </w:p>
    <w:p>
      <w:r>
        <w:rPr>
          <w:rFonts w:ascii="宋体" w:hAnsi="宋体" w:eastAsia="宋体"/>
          <w:sz w:val="24"/>
        </w:rPr>
        <w:t>王超，石爱业，陈嘉琪著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高分辨率遥感影像变化检测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王超，石爱业，陈嘉琪著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本书出售、求购地址：https://www.jiaokey.com/book/detail/14498295.html</w:t>
      </w:r>
    </w:p>
    <w:p>
      <w:r>
        <w:t>更多相关图书推荐：https://www.jiaokey.com</w:t>
      </w:r>
    </w:p>
    <w:p>
      <w:r>
        <w:t>王超，石爱业，陈嘉琪著 其他作品：https://www.jiaokey.com/tag/王超，石爱业，陈嘉琪著.html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关键词搜索：https://www.jiaokey.com/tag/高分辨率遥感影像变化检测.html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