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小尺度区域大气污染源动态调控关键技术及案例应用</w:t>
      </w:r>
    </w:p>
    <w:p>
      <w:r>
        <w:rPr>
          <w:rFonts w:ascii="宋体" w:hAnsi="宋体" w:eastAsia="宋体"/>
          <w:sz w:val="24"/>
        </w:rPr>
        <w:t>邓小文等编著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小尺度区域大气污染源动态调控关键技术及案例应用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本书出售、求购地址：https://www.jiaokey.com/book/detail/14498281.html</w:t>
      </w:r>
    </w:p>
    <w:p>
      <w:r>
        <w:t>更多相关图书推荐：https://www.jiaokey.com</w:t>
      </w:r>
    </w:p>
    <w:p>
      <w:r>
        <w:t>邓小文等编著 其他作品：https://www.jiaokey.com/tag/邓小文等编著.html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关键词搜索：https://www.jiaokey.com/tag/小尺度区域大气污染源动态调控关键技术及案例应用.html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