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UMAP数学建模案例精选  3</w:t>
      </w:r>
    </w:p>
    <w:p>
      <w:r>
        <w:rPr>
          <w:rFonts w:ascii="宋体" w:hAnsi="宋体" w:eastAsia="宋体"/>
          <w:sz w:val="24"/>
        </w:rPr>
        <w:t>李大潜，蔡志杰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UMAP数学建模案例精选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李大潜，蔡志杰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本书出售、求购地址：https://www.jiaokey.com/book/detail/14498212.html</w:t>
      </w:r>
    </w:p>
    <w:p>
      <w:r>
        <w:t>更多相关图书推荐：https://www.jiaokey.com</w:t>
      </w:r>
    </w:p>
    <w:p>
      <w:r>
        <w:t>李大潜，蔡志杰 其他作品：https://www.jiaokey.com/tag/李大潜，蔡志杰.html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关键词搜索：https://www.jiaokey.com/tag/UMAP数学建模案例精选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