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我国食品安全问题特殊性及其原因和对策  基于社会食品安全学视角</w:t>
      </w:r>
    </w:p>
    <w:p>
      <w:r>
        <w:rPr>
          <w:rFonts w:ascii="宋体" w:hAnsi="宋体" w:eastAsia="宋体"/>
          <w:sz w:val="24"/>
        </w:rPr>
        <w:t>董华强著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我国食品安全问题特殊性及其原因和对策  基于社会食品安全学视角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本书出售、求购地址：https://www.jiaokey.com/book/detail/14498211.html</w:t>
      </w:r>
    </w:p>
    <w:p>
      <w:r>
        <w:t>更多相关图书推荐：https://www.jiaokey.com</w:t>
      </w:r>
    </w:p>
    <w:p>
      <w:r>
        <w:t>董华强著 其他作品：https://www.jiaokey.com/tag/董华强著.html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关键词搜索：https://www.jiaokey.com/tag/我国食品安全问题特殊性及其原因和对策  基于社会食品安全学视角.html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