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基于整体观的当代岭南建筑气候适应性创作策略研究</w:t>
      </w:r>
    </w:p>
    <w:p>
      <w:r>
        <w:rPr>
          <w:rFonts w:ascii="宋体" w:hAnsi="宋体" w:eastAsia="宋体"/>
          <w:sz w:val="24"/>
        </w:rPr>
        <w:t>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基于整体观的当代岭南建筑气候适应性创作策略研究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本书出售、求购地址：https://www.jiaokey.com/book/detail/14498189.html</w:t>
      </w:r>
    </w:p>
    <w:p>
      <w:r>
        <w:t>更多相关图书推荐：https://www.jiaokey.com</w:t>
      </w:r>
    </w:p>
    <w:p>
      <w:r>
        <w:t>麦华著 其他作品：https://www.jiaokey.com/tag/麦华著.html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关键词搜索：https://www.jiaokey.com/tag/基于整体观的当代岭南建筑气候适应性创作策略研究.html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