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广东土木工程施工关键技术实例  2014-2018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广东土木工程施工关键技术实例  2014-2018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本书出售、求购地址：https://www.jiaokey.com/book/detail/14498183.html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关键词搜索：https://www.jiaokey.com/tag/广东土木工程施工关键技术实例  2014-2018.html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