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书名：脊柱外科神经监测技术与实例图析</w:t>
      </w:r>
    </w:p>
    <w:p>
      <w:r>
        <w:t>作者：陈裕光，李佛保，刘少喻主编</w:t>
      </w:r>
    </w:p>
    <w:p>
      <w:r>
        <w:t>出版社：广州:广东科技出版社,2018.09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脊柱外科神经监测技术与实例图析 评论地址：https://www.jiaokey.com/book/detail/14498173.html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