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聚合物3D打印与3D复印技术</w:t>
      </w:r>
    </w:p>
    <w:p>
      <w:r>
        <w:t>作者：杨卫民，鉴冉冉著</w:t>
      </w:r>
    </w:p>
    <w:p>
      <w:r>
        <w:t>出版社：北京：化学工业出版社</w:t>
      </w:r>
    </w:p>
    <w:p>
      <w:r>
        <w:t>出版日期：2018</w:t>
      </w:r>
    </w:p>
    <w:p>
      <w:r>
        <w:t>总页数：269</w:t>
      </w:r>
    </w:p>
    <w:p>
      <w:r>
        <w:t>更多请访问教客网: www.jiaokey.com</w:t>
      </w:r>
    </w:p>
    <w:p>
      <w:r>
        <w:t>“中国制造2025”出版工程  聚合物3D打印与3D复印技术 评论地址：https://www.jiaokey.com/book/detail/14498168.html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